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47226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г.Минусинска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СОШ №9 г.Минусинск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Симакова Н.М.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Полежаева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№03-02-585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Урозаева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№03-08-585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3763901)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Минусинск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8472267" w:id="5"/>
    <w:p>
      <w:pPr>
        <w:sectPr>
          <w:pgSz w:w="11906" w:h="16383" w:orient="portrait"/>
        </w:sectPr>
      </w:pPr>
    </w:p>
    <w:bookmarkEnd w:id="5"/>
    <w:bookmarkEnd w:id="0"/>
    <w:bookmarkStart w:name="block-2847226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28472268" w:id="10"/>
    <w:p>
      <w:pPr>
        <w:sectPr>
          <w:pgSz w:w="11906" w:h="16383" w:orient="portrait"/>
        </w:sectPr>
      </w:pPr>
    </w:p>
    <w:bookmarkEnd w:id="10"/>
    <w:bookmarkEnd w:id="6"/>
    <w:bookmarkStart w:name="block-28472273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28472273" w:id="15"/>
    <w:p>
      <w:pPr>
        <w:sectPr>
          <w:pgSz w:w="11906" w:h="16383" w:orient="portrait"/>
        </w:sectPr>
      </w:pPr>
    </w:p>
    <w:bookmarkEnd w:id="15"/>
    <w:bookmarkEnd w:id="11"/>
    <w:bookmarkStart w:name="block-28472272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28472272" w:id="22"/>
    <w:p>
      <w:pPr>
        <w:sectPr>
          <w:pgSz w:w="11906" w:h="16383" w:orient="portrait"/>
        </w:sectPr>
      </w:pPr>
    </w:p>
    <w:bookmarkEnd w:id="22"/>
    <w:bookmarkEnd w:id="16"/>
    <w:bookmarkStart w:name="block-28472269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472269" w:id="24"/>
    <w:p>
      <w:pPr>
        <w:sectPr>
          <w:pgSz w:w="16383" w:h="11906" w:orient="landscape"/>
        </w:sectPr>
      </w:pPr>
    </w:p>
    <w:bookmarkEnd w:id="24"/>
    <w:bookmarkEnd w:id="23"/>
    <w:bookmarkStart w:name="block-28472270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472270" w:id="26"/>
    <w:p>
      <w:pPr>
        <w:sectPr>
          <w:pgSz w:w="16383" w:h="11906" w:orient="landscape"/>
        </w:sectPr>
      </w:pPr>
    </w:p>
    <w:bookmarkEnd w:id="26"/>
    <w:bookmarkEnd w:id="25"/>
    <w:bookmarkStart w:name="block-28472271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8472271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